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291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86MS0063-01-2025-000937-68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Хасанова Р.Р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Хасанова Рамиля Раисовича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8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около </w:t>
      </w:r>
      <w:r>
        <w:rPr>
          <w:rStyle w:val="cat-UserDefinedgrp-29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Хасанов Р.Р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Хасанов Р.Р.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Хасанова Р.Р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31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ОБППСП УМВД России по г.Сургуту,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Хасанов Р.Р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30rplc-3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Хасанова Р.Р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Хасанов Р.Р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Хасанов Р.Р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Хасанов Р.Р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привлекался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Хасанов Р.Р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суд считает необходимым назначить ему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находит.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основании изложенного, руководствуясь 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Хасанова Рамиля Раисовича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</w:t>
      </w:r>
      <w:r>
        <w:rPr>
          <w:rFonts w:ascii="Times New Roman" w:eastAsia="Times New Roman" w:hAnsi="Times New Roman" w:cs="Times New Roman"/>
          <w:sz w:val="27"/>
          <w:szCs w:val="27"/>
        </w:rPr>
        <w:t>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20.21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>) суток.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 момента административного задержания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Сургутском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sz w:val="20"/>
          <w:szCs w:val="20"/>
        </w:rPr>
        <w:t>__»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февраля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>291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-2608/2025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20">
    <w:name w:val="cat-UserDefined grp-29 rplc-20"/>
    <w:basedOn w:val="DefaultParagraphFont"/>
  </w:style>
  <w:style w:type="character" w:customStyle="1" w:styleId="cat-UserDefinedgrp-31rplc-25">
    <w:name w:val="cat-UserDefined grp-31 rplc-25"/>
    <w:basedOn w:val="DefaultParagraphFont"/>
  </w:style>
  <w:style w:type="character" w:customStyle="1" w:styleId="cat-UserDefinedgrp-30rplc-30">
    <w:name w:val="cat-UserDefined grp-30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